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Defects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abnormality    </w:t>
      </w:r>
      <w:r>
        <w:t xml:space="preserve">   anencephaly    </w:t>
      </w:r>
      <w:r>
        <w:t xml:space="preserve">   ART    </w:t>
      </w:r>
      <w:r>
        <w:t xml:space="preserve">   birth    </w:t>
      </w:r>
      <w:r>
        <w:t xml:space="preserve">   cleftlip    </w:t>
      </w:r>
      <w:r>
        <w:t xml:space="preserve">   cretinism    </w:t>
      </w:r>
      <w:r>
        <w:t xml:space="preserve">   defect    </w:t>
      </w:r>
      <w:r>
        <w:t xml:space="preserve">   disease    </w:t>
      </w:r>
      <w:r>
        <w:t xml:space="preserve">   disorder    </w:t>
      </w:r>
      <w:r>
        <w:t xml:space="preserve">   downsyndrome    </w:t>
      </w:r>
      <w:r>
        <w:t xml:space="preserve">   dwarfism    </w:t>
      </w:r>
      <w:r>
        <w:t xml:space="preserve">   FAS    </w:t>
      </w:r>
      <w:r>
        <w:t xml:space="preserve">   fetal    </w:t>
      </w:r>
      <w:r>
        <w:t xml:space="preserve">   genes    </w:t>
      </w:r>
      <w:r>
        <w:t xml:space="preserve">   mother    </w:t>
      </w:r>
      <w:r>
        <w:t xml:space="preserve">   pituitary    </w:t>
      </w:r>
      <w:r>
        <w:t xml:space="preserve">   premature    </w:t>
      </w:r>
      <w:r>
        <w:t xml:space="preserve">   scoliometer    </w:t>
      </w:r>
      <w:r>
        <w:t xml:space="preserve">   scoliosis    </w:t>
      </w:r>
      <w:r>
        <w:t xml:space="preserve">   undeveloped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Defects</dc:title>
  <dcterms:created xsi:type="dcterms:W3CDTF">2021-10-11T02:17:00Z</dcterms:created>
  <dcterms:modified xsi:type="dcterms:W3CDTF">2021-10-11T02:17:00Z</dcterms:modified>
</cp:coreProperties>
</file>