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this disease are tall and slender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Babies with Tay - Sachs Disease appear this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Muscular Dystrophy mostly occur in_______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Tay -  Sachs Disease is caused by missing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related disease that attack different muscle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Tay - Sachs Disease's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no _________ for Muscular Dystrophy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disease happen when the bones in the spine have not joined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disease that affects brain, body movement, and voice.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with Muscular Dystrophy lose ability to do this during their early teens.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Mafan Syndrome happen, when this tissue does not form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inherited disorder in which products of fat metabolism accumulate in and destroy the brain and Spina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Huntington's Disease have this percent chance to pass to their children. ( If they have one gene.)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Sometimes, babies with Spina Bifida have a ______ on their back, when they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Women, who gave birth to babies with Spina Bifida may have been lacking.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 Defects</dc:title>
  <dcterms:created xsi:type="dcterms:W3CDTF">2021-10-11T02:17:12Z</dcterms:created>
  <dcterms:modified xsi:type="dcterms:W3CDTF">2021-10-11T02:17:12Z</dcterms:modified>
</cp:coreProperties>
</file>