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Rituals and Early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Performed to protect the baby from poor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Welcoming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often eat during and pregnancy and after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naming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thing a child should eat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Whispered into the child's right ear after 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is slaughtered during Aqiqah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Khitan (circumcision) is used to facilitate...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 is done for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should face... while eating and drinking during pregnancy.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Rituals and Early Childhood</dc:title>
  <dcterms:created xsi:type="dcterms:W3CDTF">2021-10-11T02:18:27Z</dcterms:created>
  <dcterms:modified xsi:type="dcterms:W3CDTF">2021-10-11T02:18:27Z</dcterms:modified>
</cp:coreProperties>
</file>