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Sagittarius    </w:t>
      </w:r>
      <w:r>
        <w:t xml:space="preserve">   Scorpio    </w:t>
      </w:r>
      <w:r>
        <w:t xml:space="preserve">   Libra    </w:t>
      </w:r>
      <w:r>
        <w:t xml:space="preserve">   Virgo    </w:t>
      </w:r>
      <w:r>
        <w:t xml:space="preserve">   Leo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Aries    </w:t>
      </w:r>
      <w:r>
        <w:t xml:space="preserve">   Pisces    </w:t>
      </w:r>
      <w:r>
        <w:t xml:space="preserve">   Aquarius    </w:t>
      </w:r>
      <w:r>
        <w:t xml:space="preserve">   Capricorn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Signs</dc:title>
  <dcterms:created xsi:type="dcterms:W3CDTF">2021-10-11T02:17:30Z</dcterms:created>
  <dcterms:modified xsi:type="dcterms:W3CDTF">2021-10-11T02:17:30Z</dcterms:modified>
</cp:coreProperties>
</file>