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Afraid    </w:t>
      </w:r>
      <w:r>
        <w:t xml:space="preserve">   Alone    </w:t>
      </w:r>
      <w:r>
        <w:t xml:space="preserve">   Breastfeeding    </w:t>
      </w:r>
      <w:r>
        <w:t xml:space="preserve">   Caesarean    </w:t>
      </w:r>
      <w:r>
        <w:t xml:space="preserve">   Conception    </w:t>
      </w:r>
      <w:r>
        <w:t xml:space="preserve">   Coronavirus    </w:t>
      </w:r>
      <w:r>
        <w:t xml:space="preserve">   Dehydration    </w:t>
      </w:r>
      <w:r>
        <w:t xml:space="preserve">   Depression    </w:t>
      </w:r>
      <w:r>
        <w:t xml:space="preserve">   Forceps    </w:t>
      </w:r>
      <w:r>
        <w:t xml:space="preserve">   Helpless    </w:t>
      </w:r>
      <w:r>
        <w:t xml:space="preserve">   Isolated    </w:t>
      </w:r>
      <w:r>
        <w:t xml:space="preserve">   Labour    </w:t>
      </w:r>
      <w:r>
        <w:t xml:space="preserve">   Miscarriage    </w:t>
      </w:r>
      <w:r>
        <w:t xml:space="preserve">   Pain    </w:t>
      </w:r>
      <w:r>
        <w:t xml:space="preserve">   Stillbirth    </w:t>
      </w:r>
      <w:r>
        <w:t xml:space="preserve">   Traumatic    </w:t>
      </w:r>
      <w:r>
        <w:t xml:space="preserve">   Vaccum    </w:t>
      </w:r>
      <w:r>
        <w:t xml:space="preserve">   Vomiting    </w:t>
      </w:r>
      <w:r>
        <w:t xml:space="preserve">   Weight-loss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Trauma</dc:title>
  <dcterms:created xsi:type="dcterms:W3CDTF">2022-01-11T03:30:13Z</dcterms:created>
  <dcterms:modified xsi:type="dcterms:W3CDTF">2022-01-11T03:30:13Z</dcterms:modified>
</cp:coreProperties>
</file>