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and Spread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Arabic word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Birthplace of Muhammad and holiest place in Islam.  Site of Kaaba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branch of Islam, believed the caliph could be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holiest city in Islam.  Muhammad had a vision of flying to Jerusalem and talking to other prophets like Abraham, Moses, and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holiest city in Islam.  Muhammad fled here to escape persecution in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Religion that means surrender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Five Pillars of Islam is to fast during this holy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most popular branch, believe Islam should be led by the descendents of Muhammad.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Five Pillars of Islam to Journey to Mecca if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Muslim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book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Islam that believe god can by experienced through mystical practice, dancing, chanting.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practice the religion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Peninsula in Southwest Asia where Islam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and Spread of Islam</dc:title>
  <dcterms:created xsi:type="dcterms:W3CDTF">2021-10-11T02:18:13Z</dcterms:created>
  <dcterms:modified xsi:type="dcterms:W3CDTF">2021-10-11T02:18:13Z</dcterms:modified>
</cp:coreProperties>
</file>