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Birth control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pouch inserted into the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cream that contains chemicals to keep sperm from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procedure that blocks fallopian tubes so you ant get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teeny tiny rod that is inserted in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 that keeps you from getting pregnant covered for three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stops pregnancy before it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piece of foam with a little dip in one side and a loop on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family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latex sleeve that slips over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cap inserted into vagina to cover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having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 you take everyday to prevent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that you insert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guy pulls out before ejaculating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T-shaped plastic piece thats placed in a womans uterus to move sperm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piece of plastic, sort of like a band 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shallow silicone dome shaped cup </w:t>
            </w:r>
          </w:p>
        </w:tc>
      </w:tr>
    </w:tbl>
    <w:p>
      <w:pPr>
        <w:pStyle w:val="WordBankLarge"/>
      </w:pPr>
      <w:r>
        <w:t xml:space="preserve">   IUD    </w:t>
      </w:r>
      <w:r>
        <w:t xml:space="preserve">   Implant    </w:t>
      </w:r>
      <w:r>
        <w:t xml:space="preserve">   shot     </w:t>
      </w:r>
      <w:r>
        <w:t xml:space="preserve">   patch    </w:t>
      </w:r>
      <w:r>
        <w:t xml:space="preserve">   pill    </w:t>
      </w:r>
      <w:r>
        <w:t xml:space="preserve">   internal condom    </w:t>
      </w:r>
      <w:r>
        <w:t xml:space="preserve">   sterilization     </w:t>
      </w:r>
      <w:r>
        <w:t xml:space="preserve">   not right now    </w:t>
      </w:r>
      <w:r>
        <w:t xml:space="preserve">   condom    </w:t>
      </w:r>
      <w:r>
        <w:t xml:space="preserve">   ring     </w:t>
      </w:r>
      <w:r>
        <w:t xml:space="preserve">   diaphragm    </w:t>
      </w:r>
      <w:r>
        <w:t xml:space="preserve">   sponge    </w:t>
      </w:r>
      <w:r>
        <w:t xml:space="preserve">   fertility awareness     </w:t>
      </w:r>
      <w:r>
        <w:t xml:space="preserve">   spermicide     </w:t>
      </w:r>
      <w:r>
        <w:t xml:space="preserve">   cervical cap    </w:t>
      </w:r>
      <w:r>
        <w:t xml:space="preserve">   emergency contraception     </w:t>
      </w:r>
      <w:r>
        <w:t xml:space="preserve">   withdrawl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methods </dc:title>
  <dcterms:created xsi:type="dcterms:W3CDTF">2021-10-11T02:17:41Z</dcterms:created>
  <dcterms:modified xsi:type="dcterms:W3CDTF">2021-10-11T02:17:41Z</dcterms:modified>
</cp:coreProperties>
</file>