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Birth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star    </w:t>
      </w:r>
      <w:r>
        <w:t xml:space="preserve">   peace    </w:t>
      </w:r>
      <w:r>
        <w:t xml:space="preserve">   born    </w:t>
      </w:r>
      <w:r>
        <w:t xml:space="preserve">   Saviour    </w:t>
      </w:r>
      <w:r>
        <w:t xml:space="preserve">   joy    </w:t>
      </w:r>
      <w:r>
        <w:t xml:space="preserve">   good tidings    </w:t>
      </w:r>
      <w:r>
        <w:t xml:space="preserve">   afraid    </w:t>
      </w:r>
      <w:r>
        <w:t xml:space="preserve">   glory    </w:t>
      </w:r>
      <w:r>
        <w:t xml:space="preserve">   angel    </w:t>
      </w:r>
      <w:r>
        <w:t xml:space="preserve">   shepherds    </w:t>
      </w:r>
      <w:r>
        <w:t xml:space="preserve">   inn    </w:t>
      </w:r>
      <w:r>
        <w:t xml:space="preserve">   manger    </w:t>
      </w:r>
      <w:r>
        <w:t xml:space="preserve">   swaddling clothes    </w:t>
      </w:r>
      <w:r>
        <w:t xml:space="preserve">   taxed    </w:t>
      </w:r>
      <w:r>
        <w:t xml:space="preserve">   Mary    </w:t>
      </w:r>
      <w:r>
        <w:t xml:space="preserve">   Bethlehem    </w:t>
      </w:r>
      <w:r>
        <w:t xml:space="preserve">   Nazareth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of Christ</dc:title>
  <dcterms:created xsi:type="dcterms:W3CDTF">2021-10-11T02:18:02Z</dcterms:created>
  <dcterms:modified xsi:type="dcterms:W3CDTF">2021-10-11T02:18:02Z</dcterms:modified>
</cp:coreProperties>
</file>