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Birth of Christ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Judea    </w:t>
      </w:r>
      <w:r>
        <w:t xml:space="preserve">   appeared    </w:t>
      </w:r>
      <w:r>
        <w:t xml:space="preserve">   Savior    </w:t>
      </w:r>
      <w:r>
        <w:t xml:space="preserve">   decree    </w:t>
      </w:r>
      <w:r>
        <w:t xml:space="preserve">   register    </w:t>
      </w:r>
      <w:r>
        <w:t xml:space="preserve">   shepherd    </w:t>
      </w:r>
      <w:r>
        <w:t xml:space="preserve">   manger    </w:t>
      </w:r>
      <w:r>
        <w:t xml:space="preserve">   Gabriel    </w:t>
      </w:r>
      <w:r>
        <w:t xml:space="preserve">   Jesus    </w:t>
      </w:r>
      <w:r>
        <w:t xml:space="preserve">   census    </w:t>
      </w:r>
      <w:r>
        <w:t xml:space="preserve">   Bethlehem    </w:t>
      </w:r>
      <w:r>
        <w:t xml:space="preserve">   Joseph    </w:t>
      </w:r>
      <w:r>
        <w:t xml:space="preserve">   Caesar    </w:t>
      </w:r>
      <w:r>
        <w:t xml:space="preserve">   Virgin    </w:t>
      </w:r>
      <w:r>
        <w:t xml:space="preserve">   Mary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Christ </dc:title>
  <dcterms:created xsi:type="dcterms:W3CDTF">2021-10-11T02:17:20Z</dcterms:created>
  <dcterms:modified xsi:type="dcterms:W3CDTF">2021-10-11T02:17:20Z</dcterms:modified>
</cp:coreProperties>
</file>