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Birth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Jesus birth, He was brought 3 gifts from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came to be our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 Jesus was also the Son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had an earthly foster father named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 placed Jesus in a manger because there was no room for them in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baby would be called __________, God with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Angel told Mary she was going to have a very special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was the __________ son of Mary.  Luke 2:7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___________ told the Shepherds about Jesus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town where baby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"For nothing is ______________ with God."  Luke 1:37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Mary was a __________ when she gave birth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Joseph was a son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Jesus was born he was wrapped in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 was told by the angel to name the baby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Jesus'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Angel told Joseph the baby's name would be Jesus because He would ________ His people from their sins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of Jesus</dc:title>
  <dcterms:created xsi:type="dcterms:W3CDTF">2021-10-11T02:18:00Z</dcterms:created>
  <dcterms:modified xsi:type="dcterms:W3CDTF">2021-10-11T02:18:00Z</dcterms:modified>
</cp:coreProperties>
</file>