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wisemen  bring as gifts for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star they were traveling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 baby Jesus wrapped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Jesus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Jesus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wisemen bring as gifts for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wise men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wise men were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wisemen bring as gifts for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Jesus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wisemen to follow to find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baby Jesus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Jesus</dc:title>
  <dcterms:created xsi:type="dcterms:W3CDTF">2021-10-11T02:18:04Z</dcterms:created>
  <dcterms:modified xsi:type="dcterms:W3CDTF">2021-10-11T02:18:04Z</dcterms:modified>
</cp:coreProperties>
</file>