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wisemen bring as gifts for Baby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frankincense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star they were traveling to in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Baby Jesus wrapped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Myrrh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Jesus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swaddling clothes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wisemen bring as gifts forBaby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Bethlehem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swise men were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men were also called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wisemen bring as gifts for Baby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Jesus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wisemen follow to find baby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Baby Jesus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2021-10-11T02:18:07Z</dcterms:created>
  <dcterms:modified xsi:type="dcterms:W3CDTF">2021-10-11T02:18:07Z</dcterms:modified>
</cp:coreProperties>
</file>