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Manger    </w:t>
      </w:r>
      <w:r>
        <w:t xml:space="preserve">   Stable    </w:t>
      </w:r>
      <w:r>
        <w:t xml:space="preserve">   Bethlehem    </w:t>
      </w:r>
      <w:r>
        <w:t xml:space="preserve">   Shinning Star    </w:t>
      </w:r>
      <w:r>
        <w:t xml:space="preserve">   Baby Jesus    </w:t>
      </w:r>
      <w:r>
        <w:t xml:space="preserve">   Jerusalem    </w:t>
      </w:r>
      <w:r>
        <w:t xml:space="preserve">   Decree    </w:t>
      </w:r>
      <w:r>
        <w:t xml:space="preserve">   Flock    </w:t>
      </w:r>
      <w:r>
        <w:t xml:space="preserve">   Shepherds    </w:t>
      </w:r>
      <w:r>
        <w:t xml:space="preserve">   Salutation    </w:t>
      </w:r>
      <w:r>
        <w:t xml:space="preserve">   Zacharias    </w:t>
      </w:r>
      <w:r>
        <w:t xml:space="preserve">   Holy Ghost    </w:t>
      </w:r>
      <w:r>
        <w:t xml:space="preserve">   Elisabeth    </w:t>
      </w:r>
      <w:r>
        <w:t xml:space="preserve">   Joseph    </w:t>
      </w:r>
      <w:r>
        <w:t xml:space="preserve">   Mary    </w:t>
      </w:r>
      <w:r>
        <w:t xml:space="preserve">   Espouse    </w:t>
      </w:r>
      <w:r>
        <w:t xml:space="preserve">   Virgin Birth    </w:t>
      </w:r>
      <w:r>
        <w:t xml:space="preserve">   Nazareth    </w:t>
      </w:r>
      <w:r>
        <w:t xml:space="preserve">   Galilee    </w:t>
      </w:r>
      <w:r>
        <w:t xml:space="preserve">   Messenger    </w:t>
      </w:r>
      <w:r>
        <w:t xml:space="preserve">   Gabriel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Jesus</dc:title>
  <dcterms:created xsi:type="dcterms:W3CDTF">2021-10-11T02:18:29Z</dcterms:created>
  <dcterms:modified xsi:type="dcterms:W3CDTF">2021-10-11T02:18:29Z</dcterms:modified>
</cp:coreProperties>
</file>