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Elisabeth and Zacharias name their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wise men know that Jesus had been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Elisabeth's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angel that visited Zacharias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Wise men were seeking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angels tell of the birth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talked to Mary and Joseph at the Temple when Jesus was 40 days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wicked, jealous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months did Mary visit with Elisabeth?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Jesus</dc:title>
  <dcterms:created xsi:type="dcterms:W3CDTF">2021-10-11T02:18:32Z</dcterms:created>
  <dcterms:modified xsi:type="dcterms:W3CDTF">2021-10-11T02:18:32Z</dcterms:modified>
</cp:coreProperties>
</file>