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God tell them to go after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Jesus wrapped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Jesus's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"Glory to God in the highest, and on earth peace, goodwill to men"?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in the region of what age were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Jesus's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king of Judaea at the time of the birth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angel appeared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did king herod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a gift the wiseman gave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Jesus descended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special about Jesus's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he raised once the returned?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born in the manger?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wiseman came to see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wiseman follow to find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What/who talked to the shepherds?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were the family warned that someone wanted to kill Jesus?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</dc:title>
  <dcterms:created xsi:type="dcterms:W3CDTF">2021-10-11T02:17:18Z</dcterms:created>
  <dcterms:modified xsi:type="dcterms:W3CDTF">2021-10-11T02:17:18Z</dcterms:modified>
</cp:coreProperties>
</file>