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ANGEL    </w:t>
      </w:r>
      <w:r>
        <w:t xml:space="preserve">   BETHLEHEM    </w:t>
      </w:r>
      <w:r>
        <w:t xml:space="preserve">   FRANKINCENSE    </w:t>
      </w:r>
      <w:r>
        <w:t xml:space="preserve">   GLORY    </w:t>
      </w:r>
      <w:r>
        <w:t xml:space="preserve">   GOLD    </w:t>
      </w:r>
      <w:r>
        <w:t xml:space="preserve">   INNKEEPER    </w:t>
      </w:r>
      <w:r>
        <w:t xml:space="preserve">   JESUS    </w:t>
      </w:r>
      <w:r>
        <w:t xml:space="preserve">   JOSEPH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PEACE    </w:t>
      </w:r>
      <w:r>
        <w:t xml:space="preserve">   SAVIOR    </w:t>
      </w:r>
      <w:r>
        <w:t xml:space="preserve">   SHEPHERD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Jesus</dc:title>
  <dcterms:created xsi:type="dcterms:W3CDTF">2021-10-11T02:17:43Z</dcterms:created>
  <dcterms:modified xsi:type="dcterms:W3CDTF">2021-10-11T02:17:43Z</dcterms:modified>
</cp:coreProperties>
</file>