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 of Jesus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INN    </w:t>
      </w:r>
      <w:r>
        <w:t xml:space="preserve">   MANGER    </w:t>
      </w:r>
      <w:r>
        <w:t xml:space="preserve">   BETHLEHEM    </w:t>
      </w:r>
      <w:r>
        <w:t xml:space="preserve">   GOD    </w:t>
      </w:r>
      <w:r>
        <w:t xml:space="preserve">   ANGEL    </w:t>
      </w:r>
      <w:r>
        <w:t xml:space="preserve">   SHEPHARDS    </w:t>
      </w:r>
      <w:r>
        <w:t xml:space="preserve">   WISE MEN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of Jesus word find</dc:title>
  <dcterms:created xsi:type="dcterms:W3CDTF">2021-10-11T02:18:18Z</dcterms:created>
  <dcterms:modified xsi:type="dcterms:W3CDTF">2021-10-11T02:18:18Z</dcterms:modified>
</cp:coreProperties>
</file>