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of John the Baptist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covenant    </w:t>
      </w:r>
      <w:r>
        <w:t xml:space="preserve">   kindred    </w:t>
      </w:r>
      <w:r>
        <w:t xml:space="preserve">   salvation    </w:t>
      </w:r>
      <w:r>
        <w:t xml:space="preserve">   eighth    </w:t>
      </w:r>
      <w:r>
        <w:t xml:space="preserve">   cousins    </w:t>
      </w:r>
      <w:r>
        <w:t xml:space="preserve">   neighbours    </w:t>
      </w:r>
      <w:r>
        <w:t xml:space="preserve">   darkness    </w:t>
      </w:r>
      <w:r>
        <w:t xml:space="preserve">   light    </w:t>
      </w:r>
      <w:r>
        <w:t xml:space="preserve">   praised    </w:t>
      </w:r>
      <w:r>
        <w:t xml:space="preserve">   prepare    </w:t>
      </w:r>
      <w:r>
        <w:t xml:space="preserve">   holiness    </w:t>
      </w:r>
      <w:r>
        <w:t xml:space="preserve">   name    </w:t>
      </w:r>
      <w:r>
        <w:t xml:space="preserve">   dvine    </w:t>
      </w:r>
      <w:r>
        <w:t xml:space="preserve">   christ    </w:t>
      </w:r>
      <w:r>
        <w:t xml:space="preserve">   god    </w:t>
      </w:r>
      <w:r>
        <w:t xml:space="preserve">   righteous    </w:t>
      </w:r>
      <w:r>
        <w:t xml:space="preserve">   holy    </w:t>
      </w:r>
      <w:r>
        <w:t xml:space="preserve">   deliverance    </w:t>
      </w:r>
      <w:r>
        <w:t xml:space="preserve">   sin    </w:t>
      </w:r>
      <w:r>
        <w:t xml:space="preserve">   redemption    </w:t>
      </w:r>
      <w:r>
        <w:t xml:space="preserve">   gabriel    </w:t>
      </w:r>
      <w:r>
        <w:t xml:space="preserve">   john    </w:t>
      </w:r>
      <w:r>
        <w:t xml:space="preserve">   messiah    </w:t>
      </w:r>
      <w:r>
        <w:t xml:space="preserve">   elisabeth    </w:t>
      </w:r>
      <w:r>
        <w:t xml:space="preserve">   christian home    </w:t>
      </w:r>
      <w:r>
        <w:t xml:space="preserve">   zacharias    </w:t>
      </w:r>
      <w:r>
        <w:t xml:space="preserve">   king David    </w:t>
      </w:r>
      <w:r>
        <w:t xml:space="preserve">   announcer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of John the Baptist </dc:title>
  <dcterms:created xsi:type="dcterms:W3CDTF">2021-10-11T02:18:37Z</dcterms:created>
  <dcterms:modified xsi:type="dcterms:W3CDTF">2021-10-11T02:18:37Z</dcterms:modified>
</cp:coreProperties>
</file>