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immanuel    </w:t>
      </w:r>
      <w:r>
        <w:t xml:space="preserve">   dream    </w:t>
      </w:r>
      <w:r>
        <w:t xml:space="preserve">   prophecy    </w:t>
      </w:r>
      <w:r>
        <w:t xml:space="preserve">   fulfilled    </w:t>
      </w:r>
      <w:r>
        <w:t xml:space="preserve">   spirit    </w:t>
      </w:r>
      <w:r>
        <w:t xml:space="preserve">   holy    </w:t>
      </w:r>
      <w:r>
        <w:t xml:space="preserve">   son    </w:t>
      </w:r>
      <w:r>
        <w:t xml:space="preserve">   Jesus    </w:t>
      </w:r>
      <w:r>
        <w:t xml:space="preserve">   blessed    </w:t>
      </w:r>
      <w:r>
        <w:t xml:space="preserve">   married    </w:t>
      </w:r>
      <w:r>
        <w:t xml:space="preserve">   engaged    </w:t>
      </w:r>
      <w:r>
        <w:t xml:space="preserve">   excited    </w:t>
      </w:r>
      <w:r>
        <w:t xml:space="preserve">   happy    </w:t>
      </w:r>
      <w:r>
        <w:t xml:space="preserve">   circumcised    </w:t>
      </w:r>
      <w:r>
        <w:t xml:space="preserve">   virgin    </w:t>
      </w:r>
      <w:r>
        <w:t xml:space="preserve">   speak    </w:t>
      </w:r>
      <w:r>
        <w:t xml:space="preserve">   elizabeth    </w:t>
      </w:r>
      <w:r>
        <w:t xml:space="preserve">   angel    </w:t>
      </w:r>
      <w:r>
        <w:t xml:space="preserve">   gabriel    </w:t>
      </w:r>
      <w:r>
        <w:t xml:space="preserve">   joseph    </w:t>
      </w:r>
      <w:r>
        <w:t xml:space="preserve">   nazareth    </w:t>
      </w:r>
      <w:r>
        <w:t xml:space="preserve">   Mary    </w:t>
      </w:r>
      <w:r>
        <w:t xml:space="preserve">   John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John the Baptist</dc:title>
  <dcterms:created xsi:type="dcterms:W3CDTF">2021-10-11T02:18:51Z</dcterms:created>
  <dcterms:modified xsi:type="dcterms:W3CDTF">2021-10-11T02:18:51Z</dcterms:modified>
</cp:coreProperties>
</file>