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Birth of a Planet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accretion    </w:t>
      </w:r>
      <w:r>
        <w:t xml:space="preserve">   protoplanets    </w:t>
      </w:r>
      <w:r>
        <w:t xml:space="preserve">   planetsimals    </w:t>
      </w:r>
      <w:r>
        <w:t xml:space="preserve">   nebula    </w:t>
      </w:r>
      <w:r>
        <w:t xml:space="preserve">   milky way    </w:t>
      </w:r>
      <w:r>
        <w:t xml:space="preserve">   solor system    </w:t>
      </w:r>
      <w:r>
        <w:t xml:space="preserve">   galaxy    </w:t>
      </w:r>
      <w:r>
        <w:t xml:space="preserve">   pluto    </w:t>
      </w:r>
      <w:r>
        <w:t xml:space="preserve">   venus    </w:t>
      </w:r>
      <w:r>
        <w:t xml:space="preserve">   neptune    </w:t>
      </w:r>
      <w:r>
        <w:t xml:space="preserve">   earth    </w:t>
      </w:r>
      <w:r>
        <w:t xml:space="preserve">   saturn    </w:t>
      </w:r>
      <w:r>
        <w:t xml:space="preserve">   uranus    </w:t>
      </w:r>
      <w:r>
        <w:t xml:space="preserve">   mercury    </w:t>
      </w:r>
      <w:r>
        <w:t xml:space="preserve">   jupiter    </w:t>
      </w:r>
      <w:r>
        <w:t xml:space="preserve">   mars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Birth of a Planet</dc:title>
  <dcterms:created xsi:type="dcterms:W3CDTF">2021-10-11T02:18:16Z</dcterms:created>
  <dcterms:modified xsi:type="dcterms:W3CDTF">2021-10-11T02:18:16Z</dcterms:modified>
</cp:coreProperties>
</file>