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Birth of the Haudenosuanee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finish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searched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a mental picture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people meeting together to discuss and make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work together and be connected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 where the power is held by the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that resembles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fastened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nation that rules itself would be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continue to happen or to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convincing someone to do or think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beads that come from shells strung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of the Haudenosuanee Vocabulary</dc:title>
  <dcterms:created xsi:type="dcterms:W3CDTF">2021-10-11T02:17:32Z</dcterms:created>
  <dcterms:modified xsi:type="dcterms:W3CDTF">2021-10-11T02:17:32Z</dcterms:modified>
</cp:coreProperties>
</file>