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 to age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bottle or breast-feeding is replaced with drinking from a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a child reacts to the environment and relates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increase in size or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infants use their senses and movements to explore and learn about their surroundings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Feeding when the child is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pain in the abdomen with no definite cause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Increase in physical, intellectual, emotional, and social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period from birth to one year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healthy infant is found dead in it's crib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Abilities that depend on the use and control of muscles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to age 3</dc:title>
  <dcterms:created xsi:type="dcterms:W3CDTF">2021-10-11T02:17:27Z</dcterms:created>
  <dcterms:modified xsi:type="dcterms:W3CDTF">2021-10-11T02:17:27Z</dcterms:modified>
</cp:coreProperties>
</file>