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something that makes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float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Say This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eat me as a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yummy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farm animal for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decorate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blow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 falls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get opened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Birthday!</dc:title>
  <dcterms:created xsi:type="dcterms:W3CDTF">2021-10-11T02:18:39Z</dcterms:created>
  <dcterms:modified xsi:type="dcterms:W3CDTF">2021-10-11T02:18:39Z</dcterms:modified>
</cp:coreProperties>
</file>