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Agatha Christie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many Agatha Christie books have been published to the nearest 10?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village does Miss Marple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country was Hercule Poirot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title of Christie's 1923 murder mystery in which a body is found on a golf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Miss Marple's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Agatha Christie's most famous female detective??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name the play by Agatha Christie that is the longest running play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played Poirot in the 1974 version of Murder on the Orient Express?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train in which a murder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river did a murder occur on one of Agatha Christie's books?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Miss Marple    </w:t>
      </w:r>
      <w:r>
        <w:t xml:space="preserve">   Murder on the Links    </w:t>
      </w:r>
      <w:r>
        <w:t xml:space="preserve">   St Mary Mead    </w:t>
      </w:r>
      <w:r>
        <w:t xml:space="preserve">   Albert Finney    </w:t>
      </w:r>
      <w:r>
        <w:t xml:space="preserve">   The Mouse Trap    </w:t>
      </w:r>
      <w:r>
        <w:t xml:space="preserve">   Eighty    </w:t>
      </w:r>
      <w:r>
        <w:t xml:space="preserve">   Nile    </w:t>
      </w:r>
      <w:r>
        <w:t xml:space="preserve">   Orient Express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Agatha Christie Crossword</dc:title>
  <dcterms:created xsi:type="dcterms:W3CDTF">2021-10-11T02:18:16Z</dcterms:created>
  <dcterms:modified xsi:type="dcterms:W3CDTF">2021-10-11T02:18:16Z</dcterms:modified>
</cp:coreProperties>
</file>