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Hbc    </w:t>
      </w:r>
      <w:r>
        <w:t xml:space="preserve">   Snowshoes    </w:t>
      </w:r>
      <w:r>
        <w:t xml:space="preserve">   Moccasin    </w:t>
      </w:r>
      <w:r>
        <w:t xml:space="preserve">   Lodge    </w:t>
      </w:r>
      <w:r>
        <w:t xml:space="preserve">   French    </w:t>
      </w:r>
      <w:r>
        <w:t xml:space="preserve">   British    </w:t>
      </w:r>
      <w:r>
        <w:t xml:space="preserve">   Paddle    </w:t>
      </w:r>
      <w:r>
        <w:t xml:space="preserve">   Beaver    </w:t>
      </w:r>
      <w:r>
        <w:t xml:space="preserve">   Cree    </w:t>
      </w:r>
      <w:r>
        <w:t xml:space="preserve">   May    </w:t>
      </w:r>
      <w:r>
        <w:t xml:space="preserve">   Sales    </w:t>
      </w:r>
      <w:r>
        <w:t xml:space="preserve">   Blanket    </w:t>
      </w:r>
      <w:r>
        <w:t xml:space="preserve">   Trade    </w:t>
      </w:r>
      <w:r>
        <w:t xml:space="preserve">   Voyageur    </w:t>
      </w:r>
      <w:r>
        <w:t xml:space="preserve">   River    </w:t>
      </w:r>
      <w:r>
        <w:t xml:space="preserve">   Bay    </w:t>
      </w:r>
      <w:r>
        <w:t xml:space="preserve">   Adventurers    </w:t>
      </w:r>
      <w:r>
        <w:t xml:space="preserve">   Wigwam    </w:t>
      </w:r>
      <w:r>
        <w:t xml:space="preserve">   Teepee    </w:t>
      </w:r>
      <w:r>
        <w:t xml:space="preserve">   Furs    </w:t>
      </w:r>
      <w:r>
        <w:t xml:space="preserve">   Friendly    </w:t>
      </w:r>
      <w:r>
        <w:t xml:space="preserve">   Fast    </w:t>
      </w:r>
      <w:r>
        <w:t xml:space="preserve">   Charter    </w:t>
      </w:r>
      <w:r>
        <w:t xml:space="preserve">   Stripes    </w:t>
      </w:r>
      <w:r>
        <w:t xml:space="preserve">   Portage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Celebration</dc:title>
  <dcterms:created xsi:type="dcterms:W3CDTF">2021-10-11T02:17:19Z</dcterms:created>
  <dcterms:modified xsi:type="dcterms:W3CDTF">2021-10-11T02:17:19Z</dcterms:modified>
</cp:coreProperties>
</file>