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balloons    </w:t>
      </w:r>
      <w:r>
        <w:t xml:space="preserve">   friendship    </w:t>
      </w:r>
      <w:r>
        <w:t xml:space="preserve">   party    </w:t>
      </w:r>
      <w:r>
        <w:t xml:space="preserve">   eleven    </w:t>
      </w:r>
      <w:r>
        <w:t xml:space="preserve">   birthdays    </w:t>
      </w:r>
      <w:r>
        <w:t xml:space="preserve">   repeating    </w:t>
      </w:r>
      <w:r>
        <w:t xml:space="preserve">   Willow Falls    </w:t>
      </w:r>
      <w:r>
        <w:t xml:space="preserve">   Angelina    </w:t>
      </w:r>
      <w:r>
        <w:t xml:space="preserve">   Leo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Charms</dc:title>
  <dcterms:created xsi:type="dcterms:W3CDTF">2021-10-11T02:17:17Z</dcterms:created>
  <dcterms:modified xsi:type="dcterms:W3CDTF">2021-10-11T02:17:17Z</dcterms:modified>
</cp:coreProperties>
</file>