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Birthday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LaWanda's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agents share this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decorate a room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age comes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birthday is April 30 &amp; she works in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a birthday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 and Amy C have the same birthday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_____ tail on the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December Birthday-Her name rhymes with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Jeanette, Freeman, &amp; Howard share this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 is his birth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birthday is in July &amp; works in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 requesting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_________ when the cake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50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flavor of Birthday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Drop-ship agent has a Birthday in Februray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Veronica's Birthday falls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Mini cake for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Container made of paper and filled with candy &amp; then broken for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Data Entry agent has a June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Birthday Fairy at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 sells these for many occasions to celebrate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Crossword Puzzle </dc:title>
  <dcterms:created xsi:type="dcterms:W3CDTF">2021-10-11T02:18:07Z</dcterms:created>
  <dcterms:modified xsi:type="dcterms:W3CDTF">2021-10-11T02:18:07Z</dcterms:modified>
</cp:coreProperties>
</file>