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HOUSE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HYPERACTIVE AND FROM TIME TO TIME I'M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AGE BLOWER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NO JOHN DEAN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BLUE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NEAR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INSPIRED PLACE FOR SAX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NUDIST BUDDHIST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Maria's early transport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TYPE OF SAXOPHONE WITH A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 OF A GIRL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DOT CONNECTOR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ALTHOUGH NOT AN AUTHOR, HIS NAME SHOULD BE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CHEMICAL DIET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BONGO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LEHRER'S MATHEMATICIAN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SLAYING IGNORED BY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SANTOS' CORNY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IN WHICH KIMMIE WAS LOCKED IN THE BATHROOM 6/2011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BURN'S TRUMPETER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GARDEN PARTY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PHONE FUNNY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ESCAPE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DOLPHIN WITH LONG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PROBLEMATIC FOWL FOR 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Crosswords</dc:title>
  <dcterms:created xsi:type="dcterms:W3CDTF">2021-10-11T02:18:12Z</dcterms:created>
  <dcterms:modified xsi:type="dcterms:W3CDTF">2021-10-11T02:18:12Z</dcterms:modified>
</cp:coreProperties>
</file>