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Drama-Dork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Tour    </w:t>
      </w:r>
      <w:r>
        <w:t xml:space="preserve">   Chase    </w:t>
      </w:r>
      <w:r>
        <w:t xml:space="preserve">   Max    </w:t>
      </w:r>
      <w:r>
        <w:t xml:space="preserve">   Disaster    </w:t>
      </w:r>
      <w:r>
        <w:t xml:space="preserve">   Cupcake    </w:t>
      </w:r>
      <w:r>
        <w:t xml:space="preserve">   Beach    </w:t>
      </w:r>
      <w:r>
        <w:t xml:space="preserve">   Hula    </w:t>
      </w:r>
      <w:r>
        <w:t xml:space="preserve">   Birthday    </w:t>
      </w:r>
      <w:r>
        <w:t xml:space="preserve">   Brandon    </w:t>
      </w:r>
      <w:r>
        <w:t xml:space="preserve">   Bri-Bri    </w:t>
      </w:r>
      <w:r>
        <w:t xml:space="preserve">   Cake    </w:t>
      </w:r>
      <w:r>
        <w:t xml:space="preserve">   Chloe    </w:t>
      </w:r>
      <w:r>
        <w:t xml:space="preserve">   Dogs    </w:t>
      </w:r>
      <w:r>
        <w:t xml:space="preserve">   Dork    </w:t>
      </w:r>
      <w:r>
        <w:t xml:space="preserve">   Nikki    </w:t>
      </w:r>
      <w:r>
        <w:t xml:space="preserve">   Treats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Drama-Dork Diaries</dc:title>
  <dcterms:created xsi:type="dcterms:W3CDTF">2021-10-11T02:17:56Z</dcterms:created>
  <dcterms:modified xsi:type="dcterms:W3CDTF">2021-10-11T02:17:56Z</dcterms:modified>
</cp:coreProperties>
</file>