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thirteen    </w:t>
      </w:r>
      <w:r>
        <w:t xml:space="preserve">   celebrate    </w:t>
      </w:r>
      <w:r>
        <w:t xml:space="preserve">   fun    </w:t>
      </w:r>
      <w:r>
        <w:t xml:space="preserve">   cake    </w:t>
      </w:r>
      <w:r>
        <w:t xml:space="preserve">   april    </w:t>
      </w:r>
      <w:r>
        <w:t xml:space="preserve">   shari    </w:t>
      </w:r>
      <w:r>
        <w:t xml:space="preserve">   battle    </w:t>
      </w:r>
      <w:r>
        <w:t xml:space="preserve">   washington    </w:t>
      </w:r>
      <w:r>
        <w:t xml:space="preserve">   eliza    </w:t>
      </w:r>
      <w:r>
        <w:t xml:space="preserve">   government    </w:t>
      </w:r>
      <w:r>
        <w:t xml:space="preserve">   history    </w:t>
      </w:r>
      <w:r>
        <w:t xml:space="preserve">   duel    </w:t>
      </w:r>
      <w:r>
        <w:t xml:space="preserve">   villain    </w:t>
      </w:r>
      <w:r>
        <w:t xml:space="preserve">   alexander    </w:t>
      </w:r>
      <w:r>
        <w:t xml:space="preserve">   william    </w:t>
      </w:r>
      <w:r>
        <w:t xml:space="preserve">   murder    </w:t>
      </w:r>
      <w:r>
        <w:t xml:space="preserve">   prince    </w:t>
      </w:r>
      <w:r>
        <w:t xml:space="preserve">   tragedy    </w:t>
      </w:r>
      <w:r>
        <w:t xml:space="preserve">   musical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Fun</dc:title>
  <dcterms:created xsi:type="dcterms:W3CDTF">2021-10-11T02:18:01Z</dcterms:created>
  <dcterms:modified xsi:type="dcterms:W3CDTF">2021-10-11T02:18:01Z</dcterms:modified>
</cp:coreProperties>
</file>