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Birthday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Teresa's favorite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would be Teresa's dream vacation?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Teresa's favorite candy 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Teresa's favorite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book of the Bible would you find Teresa's favorite verse?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Teresa's favorite color?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Teresa's favorite hymn?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Teresa's favorite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in North Carolina was Teresa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Roman numerals, what year was Teresa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Teresa's maiden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Teresa's favorite soft drink?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Girl</dc:title>
  <dcterms:created xsi:type="dcterms:W3CDTF">2021-10-11T02:18:12Z</dcterms:created>
  <dcterms:modified xsi:type="dcterms:W3CDTF">2021-10-11T02:18:12Z</dcterms:modified>
</cp:coreProperties>
</file>