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Birthday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surgical tech    </w:t>
      </w:r>
      <w:r>
        <w:t xml:space="preserve">   thirty-one    </w:t>
      </w:r>
      <w:r>
        <w:t xml:space="preserve">   Medical University    </w:t>
      </w:r>
      <w:r>
        <w:t xml:space="preserve">   Daughter    </w:t>
      </w:r>
      <w:r>
        <w:t xml:space="preserve">   Mother    </w:t>
      </w:r>
      <w:r>
        <w:t xml:space="preserve">   Girls    </w:t>
      </w:r>
      <w:r>
        <w:t xml:space="preserve">   Mom    </w:t>
      </w:r>
      <w:r>
        <w:t xml:space="preserve">   Kylee    </w:t>
      </w:r>
      <w:r>
        <w:t xml:space="preserve">   Cree Summer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Girl</dc:title>
  <dcterms:created xsi:type="dcterms:W3CDTF">2021-10-11T02:18:14Z</dcterms:created>
  <dcterms:modified xsi:type="dcterms:W3CDTF">2021-10-11T02:18:14Z</dcterms:modified>
</cp:coreProperties>
</file>