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Present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ALPINE    </w:t>
      </w:r>
      <w:r>
        <w:t xml:space="preserve">   BINDINGS    </w:t>
      </w:r>
      <w:r>
        <w:t xml:space="preserve">   BLACK DIAMOND    </w:t>
      </w:r>
      <w:r>
        <w:t xml:space="preserve">   BRUNDAGE    </w:t>
      </w:r>
      <w:r>
        <w:t xml:space="preserve">   CHAIRLIFT    </w:t>
      </w:r>
      <w:r>
        <w:t xml:space="preserve">   CORN SNOW    </w:t>
      </w:r>
      <w:r>
        <w:t xml:space="preserve">   ENGEN    </w:t>
      </w:r>
      <w:r>
        <w:t xml:space="preserve">   FIRST TRACKS    </w:t>
      </w:r>
      <w:r>
        <w:t xml:space="preserve">   GOGGLES    </w:t>
      </w:r>
      <w:r>
        <w:t xml:space="preserve">   HELMET    </w:t>
      </w:r>
      <w:r>
        <w:t xml:space="preserve">   LODGE    </w:t>
      </w:r>
      <w:r>
        <w:t xml:space="preserve">   MOGULS    </w:t>
      </w:r>
      <w:r>
        <w:t xml:space="preserve">   NORTH    </w:t>
      </w:r>
      <w:r>
        <w:t xml:space="preserve">   NORTHWEST PASSAGE    </w:t>
      </w:r>
      <w:r>
        <w:t xml:space="preserve">   POWDER    </w:t>
      </w:r>
      <w:r>
        <w:t xml:space="preserve">   TRAVERSE    </w:t>
      </w:r>
      <w:r>
        <w:t xml:space="preserve">   SNOWGHOST    </w:t>
      </w:r>
      <w:r>
        <w:t xml:space="preserve">   SNOWPLOW    </w:t>
      </w:r>
      <w:r>
        <w:t xml:space="preserve">   TREEWELL    </w:t>
      </w:r>
      <w:r>
        <w:t xml:space="preserve">   YARDSALE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Present Search</dc:title>
  <dcterms:created xsi:type="dcterms:W3CDTF">2021-10-11T02:17:58Z</dcterms:created>
  <dcterms:modified xsi:type="dcterms:W3CDTF">2021-10-11T02:17:58Z</dcterms:modified>
</cp:coreProperties>
</file>