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Your    </w:t>
      </w:r>
      <w:r>
        <w:t xml:space="preserve">   Going    </w:t>
      </w:r>
      <w:r>
        <w:t xml:space="preserve">   To    </w:t>
      </w:r>
      <w:r>
        <w:t xml:space="preserve">   Disneyland    </w:t>
      </w:r>
      <w:r>
        <w:t xml:space="preserve">   Happy    </w:t>
      </w:r>
      <w:r>
        <w:t xml:space="preserve">   Birthday    </w:t>
      </w:r>
      <w:r>
        <w:t xml:space="preserve">   Baby    </w:t>
      </w:r>
      <w:r>
        <w:t xml:space="preserve">   Love    </w:t>
      </w:r>
      <w:r>
        <w:t xml:space="preserve">   Mark    </w:t>
      </w:r>
      <w:r>
        <w:t xml:space="preserve">   Xxx    </w:t>
      </w:r>
      <w:r>
        <w:t xml:space="preserve">   Dreams    </w:t>
      </w:r>
      <w:r>
        <w:t xml:space="preserve">   Rollercoaster    </w:t>
      </w:r>
      <w:r>
        <w:t xml:space="preserve">   Princess    </w:t>
      </w:r>
      <w:r>
        <w:t xml:space="preserve">   Fairytale    </w:t>
      </w:r>
      <w:r>
        <w:t xml:space="preserve">   Potter    </w:t>
      </w:r>
      <w:r>
        <w:t xml:space="preserve">   Mickie    </w:t>
      </w:r>
      <w:r>
        <w:t xml:space="preserve">   Harry    </w:t>
      </w:r>
      <w:r>
        <w:t xml:space="preserve">   Minnie    </w:t>
      </w:r>
      <w:r>
        <w:t xml:space="preserve">   Universal    </w:t>
      </w:r>
      <w:r>
        <w:t xml:space="preserve">   Orlando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Puzzle</dc:title>
  <dcterms:created xsi:type="dcterms:W3CDTF">2021-10-11T02:18:25Z</dcterms:created>
  <dcterms:modified xsi:type="dcterms:W3CDTF">2021-10-11T02:18:25Z</dcterms:modified>
</cp:coreProperties>
</file>