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Puzzle</w:t>
      </w:r>
    </w:p>
    <w:p>
      <w:pPr>
        <w:pStyle w:val="Questions"/>
      </w:pPr>
      <w:r>
        <w:t xml:space="preserve">1.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UCPKECA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ALCNED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LABLNOO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PWA PLATRO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CTANREISODO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STEENPRS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CRMCAEIE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SBLEBUB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NYDAC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JCEIU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IHSPC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Puzzle</dc:title>
  <dcterms:created xsi:type="dcterms:W3CDTF">2021-10-11T02:18:27Z</dcterms:created>
  <dcterms:modified xsi:type="dcterms:W3CDTF">2021-10-11T02:18:27Z</dcterms:modified>
</cp:coreProperties>
</file>