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Birthday Week ( wk 12 5th gr words)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month that comes after 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occurring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material object recognized as symbolic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dog like African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unicellular microorganisms that can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ability to move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pasta covered in red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supports a cause, person, or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occur in turn repeatedly ( take turns)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thing providing protection against eventuality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distinctive taste of food or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receive a high school diploma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form an opinion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 complete attention 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to speak fluently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captured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infective agent causing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in command of a 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 Week ( wk 12 5th gr words)</dc:title>
  <dcterms:created xsi:type="dcterms:W3CDTF">2021-10-11T02:18:21Z</dcterms:created>
  <dcterms:modified xsi:type="dcterms:W3CDTF">2021-10-11T02:18:21Z</dcterms:modified>
</cp:coreProperties>
</file>