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Wishes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cupcake    </w:t>
      </w:r>
      <w:r>
        <w:t xml:space="preserve">   Wendy Mass    </w:t>
      </w:r>
      <w:r>
        <w:t xml:space="preserve">   school    </w:t>
      </w:r>
      <w:r>
        <w:t xml:space="preserve">   Amanda     </w:t>
      </w:r>
      <w:r>
        <w:t xml:space="preserve">   Angelina     </w:t>
      </w:r>
      <w:r>
        <w:t xml:space="preserve">   birthday     </w:t>
      </w:r>
      <w:r>
        <w:t xml:space="preserve">   cake     </w:t>
      </w:r>
      <w:r>
        <w:t xml:space="preserve">   eleven     </w:t>
      </w:r>
      <w:r>
        <w:t xml:space="preserve">   Leo    </w:t>
      </w:r>
      <w:r>
        <w:t xml:space="preserve">   party     </w:t>
      </w:r>
      <w:r>
        <w:t xml:space="preserve">   present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Wishes </dc:title>
  <dcterms:created xsi:type="dcterms:W3CDTF">2021-10-11T02:17:31Z</dcterms:created>
  <dcterms:modified xsi:type="dcterms:W3CDTF">2021-10-11T02:17:31Z</dcterms:modified>
</cp:coreProperties>
</file>