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Birthday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Friends    </w:t>
      </w:r>
      <w:r>
        <w:t xml:space="preserve">   Being Together    </w:t>
      </w:r>
      <w:r>
        <w:t xml:space="preserve">   Love    </w:t>
      </w:r>
      <w:r>
        <w:t xml:space="preserve">   Laugh    </w:t>
      </w:r>
      <w:r>
        <w:t xml:space="preserve">   Fun    </w:t>
      </w:r>
      <w:r>
        <w:t xml:space="preserve">   Games    </w:t>
      </w:r>
      <w:r>
        <w:t xml:space="preserve">   Surprise    </w:t>
      </w:r>
      <w:r>
        <w:t xml:space="preserve">   Balloons    </w:t>
      </w:r>
      <w:r>
        <w:t xml:space="preserve">   Candles    </w:t>
      </w:r>
      <w:r>
        <w:t xml:space="preserve">   Presents    </w:t>
      </w:r>
      <w:r>
        <w:t xml:space="preserve">   Cake    </w:t>
      </w:r>
      <w:r>
        <w:t xml:space="preserve">   Party    </w:t>
      </w:r>
      <w:r>
        <w:t xml:space="preserve">   Happy Birthday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Birthday Word Search</dc:title>
  <dcterms:created xsi:type="dcterms:W3CDTF">2021-10-11T02:19:13Z</dcterms:created>
  <dcterms:modified xsi:type="dcterms:W3CDTF">2021-10-11T02:19:13Z</dcterms:modified>
</cp:coreProperties>
</file>