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 destination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city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island cluster of Eigg, Muck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favourite dental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breed of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class we sat next to each other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Burnistoun co-writer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Kuta beach, Bali is well known for this activity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first holiday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Chiara’s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signature home cooked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used in gin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anniversary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most frequented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 we went to see on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first holiday as an official couple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destination </dc:title>
  <dcterms:created xsi:type="dcterms:W3CDTF">2021-10-11T02:18:10Z</dcterms:created>
  <dcterms:modified xsi:type="dcterms:W3CDTF">2021-10-11T02:18:10Z</dcterms:modified>
</cp:coreProperties>
</file>