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Birthday for Lillian</w:t>
      </w:r>
    </w:p>
    <w:p>
      <w:pPr>
        <w:pStyle w:val="Questions"/>
      </w:pPr>
      <w:r>
        <w:t xml:space="preserve">1. KNESITD ERNIFD ARWAD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NIETEFF YSARE ODL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SAEM, NAAORIZ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OSKB,O PSAL,Y UIMCS LOERV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5. UCSH A EDOIOG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RONORHYA NEUDTST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LVODE OT VSTII EORGGE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NEGRIDA RFEREVO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SOVEL HET MLAL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EWMSEOA ANTREUAGDHGRD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AHDR ERORKW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NHNIT OF ARLIP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NEED REOM OSOBK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UPSER OHER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EMEASWO SAOCPKRERBO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Birthday for Lillian</dc:title>
  <dcterms:created xsi:type="dcterms:W3CDTF">2021-10-11T02:18:03Z</dcterms:created>
  <dcterms:modified xsi:type="dcterms:W3CDTF">2021-10-11T02:18:03Z</dcterms:modified>
</cp:coreProperties>
</file>