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2019    </w:t>
      </w:r>
      <w:r>
        <w:t xml:space="preserve">   OCTOBER    </w:t>
      </w:r>
      <w:r>
        <w:t xml:space="preserve">   OF    </w:t>
      </w:r>
      <w:r>
        <w:t xml:space="preserve">   23RD    </w:t>
      </w:r>
      <w:r>
        <w:t xml:space="preserve">   THE    </w:t>
      </w:r>
      <w:r>
        <w:t xml:space="preserve">   ON    </w:t>
      </w:r>
      <w:r>
        <w:t xml:space="preserve">   BIRMINGHAM    </w:t>
      </w:r>
      <w:r>
        <w:t xml:space="preserve">   IN    </w:t>
      </w:r>
      <w:r>
        <w:t xml:space="preserve">   MAYNARD    </w:t>
      </w:r>
      <w:r>
        <w:t xml:space="preserve">   CONOR    </w:t>
      </w:r>
      <w:r>
        <w:t xml:space="preserve">   SEE    </w:t>
      </w:r>
      <w:r>
        <w:t xml:space="preserve">   TO    </w:t>
      </w:r>
      <w:r>
        <w:t xml:space="preserve">   OFF    </w:t>
      </w:r>
      <w:r>
        <w:t xml:space="preserve">   ARE    </w:t>
      </w:r>
      <w:r>
        <w:t xml:space="preserve">   WE    </w:t>
      </w:r>
      <w:r>
        <w:t xml:space="preserve">   BAGS    </w:t>
      </w:r>
      <w:r>
        <w:t xml:space="preserve">   YOUR    </w:t>
      </w:r>
      <w:r>
        <w:t xml:space="preserve">  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surprise</dc:title>
  <dcterms:created xsi:type="dcterms:W3CDTF">2021-10-11T02:18:23Z</dcterms:created>
  <dcterms:modified xsi:type="dcterms:W3CDTF">2021-10-11T02:18:23Z</dcterms:modified>
</cp:coreProperties>
</file>