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Birthday, tener, possessive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paper decorations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Birthday, tener, possessive adjectives</dc:title>
  <dcterms:created xsi:type="dcterms:W3CDTF">2021-10-11T02:18:03Z</dcterms:created>
  <dcterms:modified xsi:type="dcterms:W3CDTF">2021-10-11T02:18:03Z</dcterms:modified>
</cp:coreProperties>
</file>