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défilé    </w:t>
      </w:r>
      <w:r>
        <w:t xml:space="preserve">   le nouvel an    </w:t>
      </w:r>
      <w:r>
        <w:t xml:space="preserve">   joyeux noel    </w:t>
      </w:r>
      <w:r>
        <w:t xml:space="preserve">   cadeaux    </w:t>
      </w:r>
      <w:r>
        <w:t xml:space="preserve">   carte de voeux    </w:t>
      </w:r>
      <w:r>
        <w:t xml:space="preserve">   decorations    </w:t>
      </w:r>
      <w:r>
        <w:t xml:space="preserve">   ballon    </w:t>
      </w:r>
      <w:r>
        <w:t xml:space="preserve">   gateau    </w:t>
      </w:r>
      <w:r>
        <w:t xml:space="preserve">   bonne année    </w:t>
      </w:r>
      <w:r>
        <w:t xml:space="preserve">   remercier    </w:t>
      </w:r>
      <w:r>
        <w:t xml:space="preserve">   réveillon    </w:t>
      </w:r>
      <w:r>
        <w:t xml:space="preserve">   noel    </w:t>
      </w:r>
      <w:r>
        <w:t xml:space="preserve">   anniversaire    </w:t>
      </w:r>
      <w:r>
        <w:t xml:space="preserve">   confettis    </w:t>
      </w:r>
      <w:r>
        <w:t xml:space="preserve">   fêtes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Birthdays</dc:title>
  <dcterms:created xsi:type="dcterms:W3CDTF">2021-10-11T02:17:34Z</dcterms:created>
  <dcterms:modified xsi:type="dcterms:W3CDTF">2021-10-11T02:17:34Z</dcterms:modified>
</cp:coreProperties>
</file>