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Birthdays and Zodiac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Aquarius    </w:t>
      </w:r>
      <w:r>
        <w:t xml:space="preserve">   Aries    </w:t>
      </w:r>
      <w:r>
        <w:t xml:space="preserve">   August    </w:t>
      </w:r>
      <w:r>
        <w:t xml:space="preserve">   Cancer    </w:t>
      </w:r>
      <w:r>
        <w:t xml:space="preserve">   Capricorn    </w:t>
      </w:r>
      <w:r>
        <w:t xml:space="preserve">   December    </w:t>
      </w:r>
      <w:r>
        <w:t xml:space="preserve">   February    </w:t>
      </w:r>
      <w:r>
        <w:t xml:space="preserve">   Gemini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Leo    </w:t>
      </w:r>
      <w:r>
        <w:t xml:space="preserve">   Libra    </w:t>
      </w:r>
      <w:r>
        <w:t xml:space="preserve">   March    </w:t>
      </w:r>
      <w:r>
        <w:t xml:space="preserve">   May    </w:t>
      </w:r>
      <w:r>
        <w:t xml:space="preserve">   November    </w:t>
      </w:r>
      <w:r>
        <w:t xml:space="preserve">   October    </w:t>
      </w:r>
      <w:r>
        <w:t xml:space="preserve">   Pisces    </w:t>
      </w:r>
      <w:r>
        <w:t xml:space="preserve">   Sagittarius    </w:t>
      </w:r>
      <w:r>
        <w:t xml:space="preserve">   Scorpio    </w:t>
      </w:r>
      <w:r>
        <w:t xml:space="preserve">   September    </w:t>
      </w:r>
      <w:r>
        <w:t xml:space="preserve">   Taurus    </w:t>
      </w:r>
      <w:r>
        <w:t xml:space="preserve">   Virgo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Birthdays and Zodiac Signs</dc:title>
  <dcterms:created xsi:type="dcterms:W3CDTF">2021-10-11T02:19:15Z</dcterms:created>
  <dcterms:modified xsi:type="dcterms:W3CDTF">2021-10-11T02:19:15Z</dcterms:modified>
</cp:coreProperties>
</file>