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Places    </w:t>
      </w:r>
      <w:r>
        <w:t xml:space="preserve">   Fun    </w:t>
      </w:r>
      <w:r>
        <w:t xml:space="preserve">   Food    </w:t>
      </w:r>
      <w:r>
        <w:t xml:space="preserve">   Candles    </w:t>
      </w:r>
      <w:r>
        <w:t xml:space="preserve">   Family    </w:t>
      </w:r>
      <w:r>
        <w:t xml:space="preserve">   Cool    </w:t>
      </w:r>
      <w:r>
        <w:t xml:space="preserve">   Celebrate    </w:t>
      </w:r>
      <w:r>
        <w:t xml:space="preserve">   Adults    </w:t>
      </w:r>
      <w:r>
        <w:t xml:space="preserve">   Kids    </w:t>
      </w:r>
      <w:r>
        <w:t xml:space="preserve">   Presents    </w:t>
      </w:r>
      <w:r>
        <w:t xml:space="preserve">   Hats    </w:t>
      </w:r>
      <w:r>
        <w:t xml:space="preserve">   party hard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Birthdays</dc:title>
  <dcterms:created xsi:type="dcterms:W3CDTF">2021-10-11T02:18:26Z</dcterms:created>
  <dcterms:modified xsi:type="dcterms:W3CDTF">2021-10-11T02:18:26Z</dcterms:modified>
</cp:coreProperties>
</file>