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birthstone to have "aqua"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gemstone which contains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yellow-green birthstone which is valuable when it is darker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popular gem found in videogames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unique stone based off your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red gem which is found underground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valuable, circular birthstone which is rare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blue stone which is used for some jewellery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stone to share it's name with a colour; blue-green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birthstone used in many different accessories, such as jewellery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classic birthstone; it's popular in 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purple gem which (in video games) is used to craft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stone which is based off fluorine and aluminium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Birthstones</dc:title>
  <dcterms:created xsi:type="dcterms:W3CDTF">2021-10-11T02:18:46Z</dcterms:created>
  <dcterms:modified xsi:type="dcterms:W3CDTF">2021-10-11T02:18:46Z</dcterms:modified>
</cp:coreProperties>
</file>