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Biruk,s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wfdrftertwtgew4sh4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q+a=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 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dffffseed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</w:t>
            </w:r>
          </w:p>
        </w:tc>
      </w:tr>
    </w:tbl>
    <w:p>
      <w:pPr>
        <w:pStyle w:val="WordBankLarge"/>
      </w:pPr>
      <w:r>
        <w:t xml:space="preserve">   7    </w:t>
      </w:r>
      <w:r>
        <w:t xml:space="preserve">   1    </w:t>
      </w:r>
      <w:r>
        <w:t xml:space="preserve">   1    </w:t>
      </w:r>
      <w:r>
        <w:t xml:space="preserve">   r    </w:t>
      </w:r>
      <w:r>
        <w:t xml:space="preserve">   erf    </w:t>
      </w:r>
      <w:r>
        <w:t xml:space="preserve">   aweffrffffftdgtftthyyghyh    </w:t>
      </w:r>
      <w:r>
        <w:t xml:space="preserve">   exfffgffhbhgbhhghrdntehnt    </w:t>
      </w:r>
      <w:r>
        <w:t xml:space="preserve">   rq34garwgawrgergaw    </w:t>
      </w:r>
      <w:r>
        <w:t xml:space="preserve">   34567890plgvb    </w:t>
      </w:r>
      <w:r>
        <w:t xml:space="preserve">   bt    </w:t>
      </w:r>
      <w:r>
        <w:t xml:space="preserve">   abcdeiopasdfghjkl    </w:t>
      </w:r>
      <w:r>
        <w:t xml:space="preserve">   waaaaaaaaaaaaaaa    </w:t>
      </w:r>
      <w:r>
        <w:t xml:space="preserve">   abcdefghijklmnopqrstuvwxyz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Biruk,s word search</dc:title>
  <dcterms:created xsi:type="dcterms:W3CDTF">2021-10-11T02:18:42Z</dcterms:created>
  <dcterms:modified xsi:type="dcterms:W3CDTF">2021-10-11T02:18:42Z</dcterms:modified>
</cp:coreProperties>
</file>