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Béisbol 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póngase en fila    </w:t>
      </w:r>
      <w:r>
        <w:t xml:space="preserve">   guante    </w:t>
      </w:r>
      <w:r>
        <w:t xml:space="preserve">   receptor    </w:t>
      </w:r>
      <w:r>
        <w:t xml:space="preserve">   lanzador    </w:t>
      </w:r>
      <w:r>
        <w:t xml:space="preserve">   golpes    </w:t>
      </w:r>
      <w:r>
        <w:t xml:space="preserve">   caminar    </w:t>
      </w:r>
      <w:r>
        <w:t xml:space="preserve">   uniforme    </w:t>
      </w:r>
      <w:r>
        <w:t xml:space="preserve">   lanzar    </w:t>
      </w:r>
      <w:r>
        <w:t xml:space="preserve">   etiqueta    </w:t>
      </w:r>
      <w:r>
        <w:t xml:space="preserve">   robar    </w:t>
      </w:r>
      <w:r>
        <w:t xml:space="preserve">   Puntuación    </w:t>
      </w:r>
      <w:r>
        <w:t xml:space="preserve">   ahorra    </w:t>
      </w:r>
      <w:r>
        <w:t xml:space="preserve">   correr    </w:t>
      </w:r>
      <w:r>
        <w:t xml:space="preserve">   parque    </w:t>
      </w:r>
      <w:r>
        <w:t xml:space="preserve">   fuera    </w:t>
      </w:r>
      <w:r>
        <w:t xml:space="preserve">   perder    </w:t>
      </w:r>
      <w:r>
        <w:t xml:space="preserve">   bola de tierra    </w:t>
      </w:r>
      <w:r>
        <w:t xml:space="preserve">   liga    </w:t>
      </w:r>
      <w:r>
        <w:t xml:space="preserve">   casco    </w:t>
      </w:r>
      <w:r>
        <w:t xml:space="preserve">   falta    </w:t>
      </w:r>
      <w:r>
        <w:t xml:space="preserve">   ganador    </w:t>
      </w:r>
      <w:r>
        <w:t xml:space="preserve">   campeón    </w:t>
      </w:r>
      <w:r>
        <w:t xml:space="preserve">   tizón    </w:t>
      </w:r>
      <w:r>
        <w:t xml:space="preserve">   ayudar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Béisbol Búsqueda de Palabras</dc:title>
  <dcterms:created xsi:type="dcterms:W3CDTF">2021-10-11T02:03:23Z</dcterms:created>
  <dcterms:modified xsi:type="dcterms:W3CDTF">2021-10-11T02:03:23Z</dcterms:modified>
</cp:coreProperties>
</file>