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Biscoe vs Arlington County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Alvin Biscoe    </w:t>
      </w:r>
      <w:r>
        <w:t xml:space="preserve">   Amputation    </w:t>
      </w:r>
      <w:r>
        <w:t xml:space="preserve">   Arlington    </w:t>
      </w:r>
      <w:r>
        <w:t xml:space="preserve">   Brooks    </w:t>
      </w:r>
      <w:r>
        <w:t xml:space="preserve">   County    </w:t>
      </w:r>
      <w:r>
        <w:t xml:space="preserve">   Durantes    </w:t>
      </w:r>
      <w:r>
        <w:t xml:space="preserve">   Eleanor Biscoe    </w:t>
      </w:r>
      <w:r>
        <w:t xml:space="preserve">   Lyntellus    </w:t>
      </w:r>
      <w:r>
        <w:t xml:space="preserve">   Negligent    </w:t>
      </w:r>
      <w:r>
        <w:t xml:space="preserve">   Officer Kyle    </w:t>
      </w:r>
      <w:r>
        <w:t xml:space="preserve">   Orlando    </w:t>
      </w:r>
      <w:r>
        <w:t xml:space="preserve">   Pursuit    </w:t>
      </w:r>
      <w:r>
        <w:t xml:space="preserve">   Robbery    </w:t>
      </w:r>
      <w:r>
        <w:t xml:space="preserve">   Shotgun    </w:t>
      </w:r>
      <w:r>
        <w:t xml:space="preserve">   Suspect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Biscoe vs Arlington County</dc:title>
  <dcterms:created xsi:type="dcterms:W3CDTF">2021-10-11T02:18:09Z</dcterms:created>
  <dcterms:modified xsi:type="dcterms:W3CDTF">2021-10-11T02:18:09Z</dcterms:modified>
</cp:coreProperties>
</file>