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Biscuit- Book Club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night    </w:t>
      </w:r>
      <w:r>
        <w:t xml:space="preserve">   good    </w:t>
      </w:r>
      <w:r>
        <w:t xml:space="preserve">   puppy    </w:t>
      </w:r>
      <w:r>
        <w:t xml:space="preserve">   sleepy    </w:t>
      </w:r>
      <w:r>
        <w:t xml:space="preserve">   up    </w:t>
      </w:r>
      <w:r>
        <w:t xml:space="preserve">   curl    </w:t>
      </w:r>
      <w:r>
        <w:t xml:space="preserve">   hug    </w:t>
      </w:r>
      <w:r>
        <w:t xml:space="preserve">   kiss    </w:t>
      </w:r>
      <w:r>
        <w:t xml:space="preserve">   more    </w:t>
      </w:r>
      <w:r>
        <w:t xml:space="preserve">   one    </w:t>
      </w:r>
      <w:r>
        <w:t xml:space="preserve">   in    </w:t>
      </w:r>
      <w:r>
        <w:t xml:space="preserve">   tucked    </w:t>
      </w:r>
      <w:r>
        <w:t xml:space="preserve">   on    </w:t>
      </w:r>
      <w:r>
        <w:t xml:space="preserve">   light    </w:t>
      </w:r>
      <w:r>
        <w:t xml:space="preserve">   doll    </w:t>
      </w:r>
      <w:r>
        <w:t xml:space="preserve">   blanket    </w:t>
      </w:r>
      <w:r>
        <w:t xml:space="preserve">   his    </w:t>
      </w:r>
      <w:r>
        <w:t xml:space="preserve">   story    </w:t>
      </w:r>
      <w:r>
        <w:t xml:space="preserve">   a    </w:t>
      </w:r>
      <w:r>
        <w:t xml:space="preserve">   hear    </w:t>
      </w:r>
      <w:r>
        <w:t xml:space="preserve">   drink    </w:t>
      </w:r>
      <w:r>
        <w:t xml:space="preserve">   snack    </w:t>
      </w:r>
      <w:r>
        <w:t xml:space="preserve">   play    </w:t>
      </w:r>
      <w:r>
        <w:t xml:space="preserve">   to    </w:t>
      </w:r>
      <w:r>
        <w:t xml:space="preserve">   wants    </w:t>
      </w:r>
      <w:r>
        <w:t xml:space="preserve">   woof    </w:t>
      </w:r>
      <w:r>
        <w:t xml:space="preserve">   Bed    </w:t>
      </w:r>
      <w:r>
        <w:t xml:space="preserve">   for    </w:t>
      </w:r>
      <w:r>
        <w:t xml:space="preserve">   time    </w:t>
      </w:r>
      <w:r>
        <w:t xml:space="preserve">   yellow    </w:t>
      </w:r>
      <w:r>
        <w:t xml:space="preserve">   small    </w:t>
      </w:r>
      <w:r>
        <w:t xml:space="preserve">   Biscuit    </w:t>
      </w:r>
      <w:r>
        <w:t xml:space="preserve">   is    </w:t>
      </w:r>
      <w:r>
        <w:t xml:space="preserve">   This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Biscuit- Book Club </dc:title>
  <dcterms:created xsi:type="dcterms:W3CDTF">2021-10-11T02:17:31Z</dcterms:created>
  <dcterms:modified xsi:type="dcterms:W3CDTF">2021-10-11T02:17:31Z</dcterms:modified>
</cp:coreProperties>
</file>